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41B070" w14:textId="491A9393" w:rsidR="00111075" w:rsidRDefault="00000000" w:rsidP="00111075">
      <w:pPr>
        <w:spacing w:before="40" w:after="0" w:line="168" w:lineRule="auto"/>
        <w:jc w:val="center"/>
        <w:rPr>
          <w:rFonts w:ascii="宋体" w:eastAsia="宋体" w:hAnsi="宋体"/>
          <w:color w:val="000000"/>
          <w:sz w:val="28"/>
          <w:szCs w:val="28"/>
          <w:lang w:eastAsia="zh-CN"/>
        </w:rPr>
      </w:pPr>
      <w:r w:rsidRPr="00111075">
        <w:rPr>
          <w:rFonts w:ascii="宋体" w:eastAsia="宋体" w:hAnsi="宋体"/>
          <w:color w:val="000000"/>
          <w:sz w:val="28"/>
          <w:szCs w:val="28"/>
          <w:lang w:eastAsia="zh-CN"/>
        </w:rPr>
        <w:t>杭州科技职业技术学院</w:t>
      </w:r>
    </w:p>
    <w:p w14:paraId="1B9C54E8" w14:textId="77777777" w:rsidR="00111075" w:rsidRDefault="00111075" w:rsidP="00111075">
      <w:pPr>
        <w:spacing w:before="40" w:after="0" w:line="168" w:lineRule="auto"/>
        <w:jc w:val="center"/>
        <w:rPr>
          <w:rFonts w:ascii="宋体" w:eastAsia="宋体" w:hAnsi="宋体"/>
          <w:color w:val="000000"/>
          <w:sz w:val="28"/>
          <w:szCs w:val="28"/>
          <w:lang w:eastAsia="zh-CN"/>
        </w:rPr>
      </w:pPr>
    </w:p>
    <w:p w14:paraId="2A03D106" w14:textId="3B733840" w:rsidR="00111075" w:rsidRPr="00111075" w:rsidRDefault="00111075" w:rsidP="00111075">
      <w:pPr>
        <w:spacing w:before="40" w:after="0" w:line="168" w:lineRule="auto"/>
        <w:jc w:val="center"/>
        <w:rPr>
          <w:rFonts w:ascii="宋体" w:eastAsia="宋体" w:hAnsi="宋体"/>
          <w:color w:val="000000"/>
          <w:sz w:val="28"/>
          <w:szCs w:val="28"/>
          <w:lang w:eastAsia="zh-CN"/>
        </w:rPr>
      </w:pPr>
      <w:r w:rsidRPr="00111075">
        <w:rPr>
          <w:rFonts w:ascii="宋体" w:eastAsia="宋体" w:hAnsi="宋体" w:hint="eastAsia"/>
          <w:color w:val="000000"/>
          <w:sz w:val="28"/>
          <w:szCs w:val="28"/>
          <w:lang w:eastAsia="zh-CN"/>
        </w:rPr>
        <w:t>学生结业证书换发毕业证书申请表</w:t>
      </w:r>
    </w:p>
    <w:tbl>
      <w:tblPr>
        <w:tblStyle w:val="af9"/>
        <w:tblW w:w="0" w:type="auto"/>
        <w:jc w:val="center"/>
        <w:tblLayout w:type="fixed"/>
        <w:tblLook w:val="04E0" w:firstRow="1" w:lastRow="1" w:firstColumn="1" w:lastColumn="0" w:noHBand="0" w:noVBand="1"/>
      </w:tblPr>
      <w:tblGrid>
        <w:gridCol w:w="797"/>
        <w:gridCol w:w="677"/>
        <w:gridCol w:w="457"/>
        <w:gridCol w:w="711"/>
        <w:gridCol w:w="180"/>
        <w:gridCol w:w="243"/>
        <w:gridCol w:w="535"/>
        <w:gridCol w:w="466"/>
        <w:gridCol w:w="275"/>
        <w:gridCol w:w="184"/>
        <w:gridCol w:w="1132"/>
        <w:gridCol w:w="495"/>
        <w:gridCol w:w="666"/>
        <w:gridCol w:w="1865"/>
      </w:tblGrid>
      <w:tr w:rsidR="00111075" w14:paraId="47D11DA9" w14:textId="77777777" w:rsidTr="00111075">
        <w:trPr>
          <w:trHeight w:val="60"/>
          <w:jc w:val="center"/>
        </w:trPr>
        <w:tc>
          <w:tcPr>
            <w:tcW w:w="797" w:type="dxa"/>
            <w:vAlign w:val="center"/>
          </w:tcPr>
          <w:p w14:paraId="246EADB1" w14:textId="77777777" w:rsidR="009919D9" w:rsidRPr="00111075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450A2C2D" w14:textId="62EA68AC" w:rsidR="009919D9" w:rsidRPr="00111075" w:rsidRDefault="009919D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24DA220" w14:textId="77777777" w:rsidR="009919D9" w:rsidRPr="00111075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423" w:type="dxa"/>
            <w:gridSpan w:val="2"/>
            <w:vAlign w:val="center"/>
          </w:tcPr>
          <w:p w14:paraId="67516F0D" w14:textId="55BE8997" w:rsidR="009919D9" w:rsidRPr="00111075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br/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3A1E463A" w14:textId="77777777" w:rsidR="009919D9" w:rsidRPr="00111075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身份证号码</w:t>
            </w:r>
            <w:proofErr w:type="spellEnd"/>
          </w:p>
        </w:tc>
        <w:tc>
          <w:tcPr>
            <w:tcW w:w="1811" w:type="dxa"/>
            <w:gridSpan w:val="3"/>
            <w:vAlign w:val="center"/>
          </w:tcPr>
          <w:p w14:paraId="3678E641" w14:textId="4B36E937" w:rsidR="009919D9" w:rsidRPr="00111075" w:rsidRDefault="009919D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7261484" w14:textId="77777777" w:rsidR="009919D9" w:rsidRPr="00111075" w:rsidRDefault="00000000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865" w:type="dxa"/>
            <w:vAlign w:val="center"/>
          </w:tcPr>
          <w:p w14:paraId="6AEE020A" w14:textId="45A02D89" w:rsidR="009919D9" w:rsidRPr="00111075" w:rsidRDefault="009919D9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1075" w14:paraId="3C049AE6" w14:textId="77777777" w:rsidTr="00D5180D">
        <w:trPr>
          <w:trHeight w:val="527"/>
          <w:jc w:val="center"/>
        </w:trPr>
        <w:tc>
          <w:tcPr>
            <w:tcW w:w="1474" w:type="dxa"/>
            <w:gridSpan w:val="2"/>
            <w:vAlign w:val="center"/>
          </w:tcPr>
          <w:p w14:paraId="3C6BC91E" w14:textId="77777777" w:rsidR="009919D9" w:rsidRPr="00111075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原所在学院</w:t>
            </w:r>
            <w:proofErr w:type="spellEnd"/>
          </w:p>
        </w:tc>
        <w:tc>
          <w:tcPr>
            <w:tcW w:w="1348" w:type="dxa"/>
            <w:gridSpan w:val="3"/>
            <w:vAlign w:val="center"/>
          </w:tcPr>
          <w:p w14:paraId="0E0F4CE2" w14:textId="4562CD9D" w:rsidR="009919D9" w:rsidRPr="00111075" w:rsidRDefault="009919D9" w:rsidP="001110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7C052A6D" w14:textId="77777777" w:rsidR="009919D9" w:rsidRPr="00111075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459" w:type="dxa"/>
            <w:gridSpan w:val="2"/>
            <w:vAlign w:val="center"/>
          </w:tcPr>
          <w:p w14:paraId="6D399DDE" w14:textId="2A64B0F5" w:rsidR="009919D9" w:rsidRPr="00111075" w:rsidRDefault="009919D9" w:rsidP="001110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66A3AAB" w14:textId="488D033B" w:rsidR="009919D9" w:rsidRPr="00111075" w:rsidRDefault="00111075" w:rsidP="001110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3026" w:type="dxa"/>
            <w:gridSpan w:val="3"/>
            <w:vAlign w:val="center"/>
          </w:tcPr>
          <w:p w14:paraId="4459970D" w14:textId="37E3286E" w:rsidR="009919D9" w:rsidRPr="00111075" w:rsidRDefault="009919D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19D9" w14:paraId="595DDDF9" w14:textId="77777777" w:rsidTr="00111075">
        <w:trPr>
          <w:trHeight w:val="705"/>
          <w:jc w:val="center"/>
        </w:trPr>
        <w:tc>
          <w:tcPr>
            <w:tcW w:w="797" w:type="dxa"/>
            <w:vMerge w:val="restart"/>
            <w:vAlign w:val="center"/>
          </w:tcPr>
          <w:p w14:paraId="1ECFDC32" w14:textId="77777777" w:rsidR="00111075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未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</w:r>
            <w:r w:rsidR="001110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毕</w:t>
            </w:r>
          </w:p>
          <w:p w14:paraId="17B746D8" w14:textId="273F3638" w:rsidR="009919D9" w:rsidRPr="00111075" w:rsidRDefault="001110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业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  <w:t>原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  <w:t>因</w:t>
            </w:r>
          </w:p>
        </w:tc>
        <w:tc>
          <w:tcPr>
            <w:tcW w:w="5355" w:type="dxa"/>
            <w:gridSpan w:val="11"/>
            <w:vMerge w:val="restart"/>
            <w:vAlign w:val="center"/>
          </w:tcPr>
          <w:p w14:paraId="6D258569" w14:textId="4ECBCA18" w:rsidR="009919D9" w:rsidRPr="00111075" w:rsidRDefault="00111075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proofErr w:type="gramStart"/>
            <w:r w:rsidRPr="00111075">
              <w:rPr>
                <w:rFonts w:ascii="宋体" w:eastAsia="宋体" w:hAnsi="宋体"/>
                <w:sz w:val="21"/>
                <w:szCs w:val="21"/>
                <w:lang w:eastAsia="zh-CN"/>
              </w:rPr>
              <w:t>若学</w:t>
            </w:r>
            <w:proofErr w:type="gramEnd"/>
            <w:r w:rsidRPr="00111075">
              <w:rPr>
                <w:rFonts w:ascii="宋体" w:eastAsia="宋体" w:hAnsi="宋体"/>
                <w:sz w:val="21"/>
                <w:szCs w:val="21"/>
                <w:lang w:eastAsia="zh-CN"/>
              </w:rPr>
              <w:t>业不及格注明课程、成绩）</w:t>
            </w:r>
            <w:r w:rsidRPr="00111075">
              <w:rPr>
                <w:rFonts w:ascii="宋体" w:eastAsia="宋体" w:hAnsi="宋体"/>
                <w:sz w:val="21"/>
                <w:szCs w:val="21"/>
                <w:lang w:eastAsia="zh-CN"/>
              </w:rPr>
              <w:br/>
            </w:r>
          </w:p>
        </w:tc>
        <w:tc>
          <w:tcPr>
            <w:tcW w:w="2531" w:type="dxa"/>
            <w:gridSpan w:val="2"/>
            <w:vAlign w:val="center"/>
          </w:tcPr>
          <w:p w14:paraId="537C0F25" w14:textId="77777777" w:rsidR="009919D9" w:rsidRPr="00111075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结业证书编号</w:t>
            </w:r>
            <w:proofErr w:type="spellEnd"/>
          </w:p>
        </w:tc>
      </w:tr>
      <w:tr w:rsidR="009919D9" w14:paraId="3CB6D4FD" w14:textId="77777777" w:rsidTr="00111075">
        <w:trPr>
          <w:trHeight w:val="100"/>
          <w:jc w:val="center"/>
        </w:trPr>
        <w:tc>
          <w:tcPr>
            <w:tcW w:w="797" w:type="dxa"/>
            <w:vMerge/>
            <w:vAlign w:val="center"/>
          </w:tcPr>
          <w:p w14:paraId="01198A01" w14:textId="77777777" w:rsidR="009919D9" w:rsidRPr="00111075" w:rsidRDefault="009919D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55" w:type="dxa"/>
            <w:gridSpan w:val="11"/>
            <w:vMerge/>
            <w:vAlign w:val="center"/>
          </w:tcPr>
          <w:p w14:paraId="4BCFF518" w14:textId="77777777" w:rsidR="009919D9" w:rsidRPr="00111075" w:rsidRDefault="009919D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03FA846C" w14:textId="7B14D7DA" w:rsidR="009919D9" w:rsidRPr="00111075" w:rsidRDefault="009919D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180D" w14:paraId="2DD29C8B" w14:textId="77777777" w:rsidTr="00111075">
        <w:trPr>
          <w:trHeight w:val="470"/>
          <w:jc w:val="center"/>
        </w:trPr>
        <w:tc>
          <w:tcPr>
            <w:tcW w:w="797" w:type="dxa"/>
            <w:vMerge w:val="restart"/>
            <w:vAlign w:val="center"/>
          </w:tcPr>
          <w:p w14:paraId="568FE6F6" w14:textId="77777777" w:rsidR="00D5180D" w:rsidRDefault="00D5180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补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  <w:t>考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  <w:t>后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</w:t>
            </w:r>
          </w:p>
          <w:p w14:paraId="2F76019F" w14:textId="77777777" w:rsidR="00D5180D" w:rsidRDefault="00D5180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绩</w:t>
            </w:r>
            <w:proofErr w:type="gramEnd"/>
          </w:p>
          <w:p w14:paraId="04486483" w14:textId="77777777" w:rsidR="00D5180D" w:rsidRDefault="00D5180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登</w:t>
            </w:r>
          </w:p>
          <w:p w14:paraId="4D15B8C3" w14:textId="05F0DC84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记</w:t>
            </w:r>
          </w:p>
        </w:tc>
        <w:tc>
          <w:tcPr>
            <w:tcW w:w="2025" w:type="dxa"/>
            <w:gridSpan w:val="4"/>
            <w:vAlign w:val="center"/>
          </w:tcPr>
          <w:p w14:paraId="555DFC49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课程名称</w:t>
            </w:r>
          </w:p>
        </w:tc>
        <w:tc>
          <w:tcPr>
            <w:tcW w:w="778" w:type="dxa"/>
            <w:gridSpan w:val="2"/>
            <w:vAlign w:val="center"/>
          </w:tcPr>
          <w:p w14:paraId="11A4687F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成绩</w:t>
            </w:r>
          </w:p>
        </w:tc>
        <w:tc>
          <w:tcPr>
            <w:tcW w:w="2552" w:type="dxa"/>
            <w:gridSpan w:val="5"/>
            <w:vAlign w:val="center"/>
          </w:tcPr>
          <w:p w14:paraId="6B4979CB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考试时间</w:t>
            </w:r>
          </w:p>
        </w:tc>
        <w:tc>
          <w:tcPr>
            <w:tcW w:w="2531" w:type="dxa"/>
            <w:gridSpan w:val="2"/>
            <w:vAlign w:val="center"/>
          </w:tcPr>
          <w:p w14:paraId="7CD260A5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备注</w:t>
            </w:r>
          </w:p>
        </w:tc>
      </w:tr>
      <w:tr w:rsidR="00D5180D" w14:paraId="7ED96DC8" w14:textId="77777777" w:rsidTr="00D5180D">
        <w:trPr>
          <w:trHeight w:val="534"/>
          <w:jc w:val="center"/>
        </w:trPr>
        <w:tc>
          <w:tcPr>
            <w:tcW w:w="797" w:type="dxa"/>
            <w:vMerge/>
            <w:vAlign w:val="center"/>
          </w:tcPr>
          <w:p w14:paraId="03CC4B0E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4F68014C" w14:textId="334D321D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640696B3" w14:textId="0EEB3BF8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6BD045EA" w14:textId="6552424F" w:rsidR="00D5180D" w:rsidRPr="00111075" w:rsidRDefault="00D5180D" w:rsidP="001110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301709A3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180D" w14:paraId="0FF1D63B" w14:textId="77777777" w:rsidTr="00D5180D">
        <w:trPr>
          <w:trHeight w:val="555"/>
          <w:jc w:val="center"/>
        </w:trPr>
        <w:tc>
          <w:tcPr>
            <w:tcW w:w="797" w:type="dxa"/>
            <w:vMerge/>
            <w:vAlign w:val="center"/>
          </w:tcPr>
          <w:p w14:paraId="76557B01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485CBE30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28F915C6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6C51AB4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029E5A10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180D" w14:paraId="69C5DF61" w14:textId="77777777" w:rsidTr="00D5180D">
        <w:trPr>
          <w:trHeight w:val="563"/>
          <w:jc w:val="center"/>
        </w:trPr>
        <w:tc>
          <w:tcPr>
            <w:tcW w:w="797" w:type="dxa"/>
            <w:vMerge/>
            <w:vAlign w:val="center"/>
          </w:tcPr>
          <w:p w14:paraId="4BB454AD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60214703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77AE39F1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1F1DC6B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66A1D71A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180D" w14:paraId="06F0B3E2" w14:textId="77777777" w:rsidTr="00D5180D">
        <w:trPr>
          <w:trHeight w:val="544"/>
          <w:jc w:val="center"/>
        </w:trPr>
        <w:tc>
          <w:tcPr>
            <w:tcW w:w="797" w:type="dxa"/>
            <w:vMerge/>
            <w:vAlign w:val="center"/>
          </w:tcPr>
          <w:p w14:paraId="67176B65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087FF5C2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3003D4D1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E081864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379C6C3A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180D" w14:paraId="5F6A1DC4" w14:textId="77777777" w:rsidTr="00D5180D">
        <w:trPr>
          <w:trHeight w:val="579"/>
          <w:jc w:val="center"/>
        </w:trPr>
        <w:tc>
          <w:tcPr>
            <w:tcW w:w="797" w:type="dxa"/>
            <w:vMerge/>
            <w:vAlign w:val="center"/>
          </w:tcPr>
          <w:p w14:paraId="5B318B2A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16B4AE97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2C9A92A6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0F8C232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223ED47A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180D" w14:paraId="626B00F3" w14:textId="77777777" w:rsidTr="00D5180D">
        <w:trPr>
          <w:trHeight w:val="546"/>
          <w:jc w:val="center"/>
        </w:trPr>
        <w:tc>
          <w:tcPr>
            <w:tcW w:w="797" w:type="dxa"/>
            <w:vMerge/>
            <w:vAlign w:val="center"/>
          </w:tcPr>
          <w:p w14:paraId="0504D30E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25217450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F77EBB2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699BBD9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52C81F71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180D" w14:paraId="6D91BAD4" w14:textId="77777777" w:rsidTr="00D5180D">
        <w:trPr>
          <w:trHeight w:val="553"/>
          <w:jc w:val="center"/>
        </w:trPr>
        <w:tc>
          <w:tcPr>
            <w:tcW w:w="797" w:type="dxa"/>
            <w:vMerge/>
            <w:vAlign w:val="center"/>
          </w:tcPr>
          <w:p w14:paraId="3E104E62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129BD2DB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7EF4D972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246EBF8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45D73ED1" w14:textId="4D37E269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180D" w14:paraId="64902178" w14:textId="77777777" w:rsidTr="00D5180D">
        <w:trPr>
          <w:trHeight w:val="553"/>
          <w:jc w:val="center"/>
        </w:trPr>
        <w:tc>
          <w:tcPr>
            <w:tcW w:w="797" w:type="dxa"/>
            <w:vMerge/>
            <w:vAlign w:val="center"/>
          </w:tcPr>
          <w:p w14:paraId="0DABE9AE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17306326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36585F5A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74EE286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28551EED" w14:textId="77777777" w:rsidR="00D5180D" w:rsidRPr="00111075" w:rsidRDefault="00D5180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19D9" w14:paraId="7E98AA43" w14:textId="77777777" w:rsidTr="00D5180D">
        <w:trPr>
          <w:trHeight w:val="1405"/>
          <w:jc w:val="center"/>
        </w:trPr>
        <w:tc>
          <w:tcPr>
            <w:tcW w:w="797" w:type="dxa"/>
            <w:vAlign w:val="center"/>
          </w:tcPr>
          <w:p w14:paraId="7B10259B" w14:textId="73F5AAE3" w:rsidR="009919D9" w:rsidRPr="00111075" w:rsidRDefault="001110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t>审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</w: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级核</w:t>
            </w:r>
            <w:proofErr w:type="spellEnd"/>
            <w:r w:rsidRPr="00111075">
              <w:rPr>
                <w:rFonts w:ascii="宋体" w:eastAsia="宋体" w:hAnsi="宋体"/>
                <w:sz w:val="21"/>
                <w:szCs w:val="21"/>
              </w:rPr>
              <w:br/>
            </w: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学意</w:t>
            </w:r>
            <w:proofErr w:type="spellEnd"/>
            <w:r w:rsidRPr="00111075">
              <w:rPr>
                <w:rFonts w:ascii="宋体" w:eastAsia="宋体" w:hAnsi="宋体"/>
                <w:sz w:val="21"/>
                <w:szCs w:val="21"/>
              </w:rPr>
              <w:br/>
            </w:r>
            <w:proofErr w:type="spellStart"/>
            <w:proofErr w:type="gramStart"/>
            <w:r w:rsidRPr="00111075">
              <w:rPr>
                <w:rFonts w:ascii="宋体" w:eastAsia="宋体" w:hAnsi="宋体"/>
                <w:sz w:val="21"/>
                <w:szCs w:val="21"/>
              </w:rPr>
              <w:t>院见</w:t>
            </w:r>
            <w:proofErr w:type="spellEnd"/>
            <w:proofErr w:type="gramEnd"/>
          </w:p>
        </w:tc>
        <w:tc>
          <w:tcPr>
            <w:tcW w:w="7886" w:type="dxa"/>
            <w:gridSpan w:val="13"/>
            <w:vAlign w:val="center"/>
          </w:tcPr>
          <w:p w14:paraId="0D1719BC" w14:textId="77777777" w:rsidR="00111075" w:rsidRDefault="00111075" w:rsidP="00111075">
            <w:pPr>
              <w:ind w:right="8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</w:t>
            </w:r>
          </w:p>
          <w:p w14:paraId="357FB03B" w14:textId="10954908" w:rsidR="009919D9" w:rsidRPr="00111075" w:rsidRDefault="00111075" w:rsidP="00111075">
            <w:pPr>
              <w:ind w:right="8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</w:t>
            </w:r>
            <w:r w:rsidRPr="00111075">
              <w:rPr>
                <w:rFonts w:ascii="宋体" w:eastAsia="宋体" w:hAnsi="宋体"/>
                <w:sz w:val="21"/>
                <w:szCs w:val="21"/>
                <w:lang w:eastAsia="zh-CN"/>
              </w:rPr>
              <w:t>签名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（盖章）：</w:t>
            </w:r>
            <w:r w:rsidRPr="00111075">
              <w:rPr>
                <w:rFonts w:ascii="宋体" w:eastAsia="宋体" w:hAnsi="宋体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</w:t>
            </w:r>
            <w:r w:rsidRPr="00111075">
              <w:rPr>
                <w:rFonts w:ascii="宋体" w:eastAsia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111075">
              <w:rPr>
                <w:rFonts w:ascii="宋体" w:eastAsia="宋体" w:hAnsi="宋体"/>
                <w:sz w:val="21"/>
                <w:szCs w:val="21"/>
                <w:lang w:eastAsia="zh-CN"/>
              </w:rPr>
              <w:t>月    日</w:t>
            </w:r>
          </w:p>
        </w:tc>
      </w:tr>
      <w:tr w:rsidR="009919D9" w14:paraId="4DA46A0A" w14:textId="77777777" w:rsidTr="00111075">
        <w:trPr>
          <w:trHeight w:val="1300"/>
          <w:jc w:val="center"/>
        </w:trPr>
        <w:tc>
          <w:tcPr>
            <w:tcW w:w="797" w:type="dxa"/>
            <w:vAlign w:val="center"/>
          </w:tcPr>
          <w:p w14:paraId="41C8BC95" w14:textId="067C711E" w:rsidR="009919D9" w:rsidRPr="00111075" w:rsidRDefault="001110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审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</w:r>
            <w:proofErr w:type="gramStart"/>
            <w:r w:rsidRPr="00111075">
              <w:rPr>
                <w:rFonts w:ascii="宋体" w:eastAsia="宋体" w:hAnsi="宋体"/>
                <w:sz w:val="21"/>
                <w:szCs w:val="21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务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意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  <w:t>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7886" w:type="dxa"/>
            <w:gridSpan w:val="13"/>
            <w:vAlign w:val="center"/>
          </w:tcPr>
          <w:p w14:paraId="349C6415" w14:textId="77777777" w:rsidR="00D5180D" w:rsidRDefault="00D5180D" w:rsidP="00D5180D">
            <w:pPr>
              <w:ind w:right="840" w:firstLineChars="900" w:firstLine="189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FE7BA30" w14:textId="77777777" w:rsidR="00D5180D" w:rsidRDefault="00000000" w:rsidP="00D5180D">
            <w:pPr>
              <w:ind w:right="840" w:firstLineChars="2000" w:firstLine="420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签名（盖章</w:t>
            </w:r>
            <w:proofErr w:type="spellEnd"/>
            <w:r w:rsidRPr="00111075">
              <w:rPr>
                <w:rFonts w:ascii="宋体" w:eastAsia="宋体" w:hAnsi="宋体"/>
                <w:sz w:val="21"/>
                <w:szCs w:val="21"/>
              </w:rPr>
              <w:t>)</w:t>
            </w:r>
            <w:r w:rsidR="00D518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</w:p>
          <w:p w14:paraId="4CF77DDD" w14:textId="0E36304D" w:rsidR="009919D9" w:rsidRPr="00111075" w:rsidRDefault="00000000" w:rsidP="00D5180D">
            <w:pPr>
              <w:ind w:right="840" w:firstLineChars="2000" w:firstLine="4200"/>
              <w:rPr>
                <w:rFonts w:ascii="宋体" w:eastAsia="宋体" w:hAnsi="宋体"/>
                <w:sz w:val="21"/>
                <w:szCs w:val="21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年</w:t>
            </w:r>
            <w:r w:rsidR="001110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11107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="001110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t>月    日</w:t>
            </w:r>
          </w:p>
        </w:tc>
      </w:tr>
      <w:tr w:rsidR="009919D9" w14:paraId="6F5F96BB" w14:textId="77777777" w:rsidTr="00D5180D">
        <w:trPr>
          <w:trHeight w:val="140"/>
          <w:jc w:val="center"/>
        </w:trPr>
        <w:tc>
          <w:tcPr>
            <w:tcW w:w="797" w:type="dxa"/>
            <w:vAlign w:val="center"/>
          </w:tcPr>
          <w:p w14:paraId="3784EAE8" w14:textId="77777777" w:rsidR="009919D9" w:rsidRPr="00111075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换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  <w:t>证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  <w:t>记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  <w:t>录</w:t>
            </w:r>
          </w:p>
        </w:tc>
        <w:tc>
          <w:tcPr>
            <w:tcW w:w="3269" w:type="dxa"/>
            <w:gridSpan w:val="7"/>
            <w:vAlign w:val="center"/>
          </w:tcPr>
          <w:p w14:paraId="0134A7FE" w14:textId="40AFCE14" w:rsidR="009919D9" w:rsidRPr="00111075" w:rsidRDefault="001110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经办人签名</w:t>
            </w:r>
            <w:proofErr w:type="spellEnd"/>
            <w:r w:rsidRPr="00111075">
              <w:rPr>
                <w:rFonts w:ascii="宋体" w:eastAsia="宋体" w:hAnsi="宋体"/>
                <w:sz w:val="21"/>
                <w:szCs w:val="21"/>
              </w:rPr>
              <w:t>: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br/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t>月   日</w:t>
            </w:r>
          </w:p>
        </w:tc>
        <w:tc>
          <w:tcPr>
            <w:tcW w:w="4617" w:type="dxa"/>
            <w:gridSpan w:val="6"/>
            <w:vAlign w:val="center"/>
          </w:tcPr>
          <w:p w14:paraId="5C1D695A" w14:textId="77777777" w:rsidR="009919D9" w:rsidRPr="00111075" w:rsidRDefault="00000000">
            <w:pPr>
              <w:rPr>
                <w:rFonts w:ascii="宋体" w:eastAsia="宋体" w:hAnsi="宋体"/>
                <w:sz w:val="21"/>
                <w:szCs w:val="21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毕业证书号:</w:t>
            </w:r>
          </w:p>
        </w:tc>
      </w:tr>
      <w:tr w:rsidR="009919D9" w14:paraId="7DC7A31C" w14:textId="77777777" w:rsidTr="00111075">
        <w:trPr>
          <w:trHeight w:val="880"/>
          <w:jc w:val="center"/>
        </w:trPr>
        <w:tc>
          <w:tcPr>
            <w:tcW w:w="8683" w:type="dxa"/>
            <w:gridSpan w:val="14"/>
            <w:vAlign w:val="center"/>
          </w:tcPr>
          <w:p w14:paraId="2CCC69FF" w14:textId="77777777" w:rsidR="00111075" w:rsidRDefault="00000000" w:rsidP="00111075">
            <w:pPr>
              <w:ind w:left="7560" w:hangingChars="3600" w:hanging="756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11075">
              <w:rPr>
                <w:rFonts w:ascii="宋体" w:eastAsia="宋体" w:hAnsi="宋体"/>
                <w:sz w:val="21"/>
                <w:szCs w:val="21"/>
              </w:rPr>
              <w:t>签收</w:t>
            </w:r>
            <w:proofErr w:type="spellEnd"/>
            <w:r w:rsidRPr="00111075">
              <w:rPr>
                <w:rFonts w:ascii="宋体" w:eastAsia="宋体" w:hAnsi="宋体"/>
                <w:sz w:val="21"/>
                <w:szCs w:val="21"/>
              </w:rPr>
              <w:t>:</w:t>
            </w:r>
          </w:p>
          <w:p w14:paraId="412684F6" w14:textId="5F6278C1" w:rsidR="009919D9" w:rsidRPr="00111075" w:rsidRDefault="00000000" w:rsidP="00E52C4E">
            <w:pPr>
              <w:ind w:leftChars="3036" w:left="6679"/>
              <w:rPr>
                <w:rFonts w:ascii="宋体" w:eastAsia="宋体" w:hAnsi="宋体"/>
                <w:sz w:val="21"/>
                <w:szCs w:val="21"/>
              </w:rPr>
            </w:pPr>
            <w:r w:rsidRPr="00111075">
              <w:rPr>
                <w:rFonts w:ascii="宋体" w:eastAsia="宋体" w:hAnsi="宋体"/>
                <w:sz w:val="21"/>
                <w:szCs w:val="21"/>
              </w:rPr>
              <w:t>年</w:t>
            </w:r>
            <w:r w:rsidR="001110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="0011107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111075">
              <w:rPr>
                <w:rFonts w:ascii="宋体" w:eastAsia="宋体" w:hAnsi="宋体"/>
                <w:sz w:val="21"/>
                <w:szCs w:val="21"/>
              </w:rPr>
              <w:t xml:space="preserve">月    </w:t>
            </w:r>
            <w:r w:rsidR="001110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111075" w14:paraId="37EDC146" w14:textId="77777777" w:rsidTr="00111075">
        <w:trPr>
          <w:trHeight w:val="880"/>
          <w:jc w:val="center"/>
        </w:trPr>
        <w:tc>
          <w:tcPr>
            <w:tcW w:w="8683" w:type="dxa"/>
            <w:gridSpan w:val="14"/>
            <w:vAlign w:val="center"/>
          </w:tcPr>
          <w:p w14:paraId="717F33A9" w14:textId="562A34D4" w:rsidR="00111075" w:rsidRPr="00111075" w:rsidRDefault="00111075" w:rsidP="00111075">
            <w:pPr>
              <w:ind w:left="7560" w:hangingChars="3600" w:hanging="756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备注：</w:t>
            </w:r>
          </w:p>
        </w:tc>
      </w:tr>
    </w:tbl>
    <w:p w14:paraId="6EC96FE4" w14:textId="666EF353" w:rsidR="009919D9" w:rsidRPr="00111075" w:rsidRDefault="00111075">
      <w:pPr>
        <w:spacing w:before="40" w:after="0" w:line="168" w:lineRule="auto"/>
        <w:ind w:firstLine="38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210004"/>
          <w:sz w:val="18"/>
          <w:lang w:eastAsia="zh-CN"/>
        </w:rPr>
        <w:t xml:space="preserve"> </w:t>
      </w:r>
      <w:r>
        <w:rPr>
          <w:rFonts w:ascii="微软雅黑" w:eastAsia="微软雅黑" w:hAnsi="微软雅黑"/>
          <w:color w:val="210004"/>
          <w:sz w:val="18"/>
          <w:lang w:eastAsia="zh-CN"/>
        </w:rPr>
        <w:t xml:space="preserve">  </w:t>
      </w:r>
      <w:r w:rsidRPr="00111075">
        <w:rPr>
          <w:rFonts w:ascii="宋体" w:eastAsia="宋体" w:hAnsi="宋体"/>
          <w:color w:val="210004"/>
          <w:sz w:val="21"/>
          <w:szCs w:val="21"/>
          <w:lang w:eastAsia="zh-CN"/>
        </w:rPr>
        <w:t xml:space="preserve"> </w:t>
      </w:r>
      <w:r w:rsidRPr="00111075">
        <w:rPr>
          <w:rFonts w:ascii="宋体" w:eastAsia="宋体" w:hAnsi="宋体" w:hint="eastAsia"/>
          <w:color w:val="210004"/>
          <w:sz w:val="21"/>
          <w:szCs w:val="21"/>
          <w:lang w:eastAsia="zh-CN"/>
        </w:rPr>
        <w:t>注：此表格一式一份，由教务处留存。</w:t>
      </w:r>
    </w:p>
    <w:sectPr w:rsidR="009919D9" w:rsidRPr="00111075">
      <w:type w:val="continuous"/>
      <w:pgSz w:w="11907" w:h="16839"/>
      <w:pgMar w:top="1000" w:right="1000" w:bottom="100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FFD0" w14:textId="77777777" w:rsidR="009B3619" w:rsidRDefault="009B3619" w:rsidP="00E52C4E">
      <w:pPr>
        <w:spacing w:after="0" w:line="240" w:lineRule="auto"/>
      </w:pPr>
      <w:r>
        <w:separator/>
      </w:r>
    </w:p>
  </w:endnote>
  <w:endnote w:type="continuationSeparator" w:id="0">
    <w:p w14:paraId="6AFD09DD" w14:textId="77777777" w:rsidR="009B3619" w:rsidRDefault="009B3619" w:rsidP="00E5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3AC7" w14:textId="77777777" w:rsidR="009B3619" w:rsidRDefault="009B3619" w:rsidP="00E52C4E">
      <w:pPr>
        <w:spacing w:after="0" w:line="240" w:lineRule="auto"/>
      </w:pPr>
      <w:r>
        <w:separator/>
      </w:r>
    </w:p>
  </w:footnote>
  <w:footnote w:type="continuationSeparator" w:id="0">
    <w:p w14:paraId="2C205BCB" w14:textId="77777777" w:rsidR="009B3619" w:rsidRDefault="009B3619" w:rsidP="00E5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4009295">
    <w:abstractNumId w:val="5"/>
  </w:num>
  <w:num w:numId="2" w16cid:durableId="1187251868">
    <w:abstractNumId w:val="2"/>
  </w:num>
  <w:num w:numId="3" w16cid:durableId="251596603">
    <w:abstractNumId w:val="0"/>
  </w:num>
  <w:num w:numId="4" w16cid:durableId="1950971565">
    <w:abstractNumId w:val="7"/>
  </w:num>
  <w:num w:numId="5" w16cid:durableId="2068451335">
    <w:abstractNumId w:val="8"/>
  </w:num>
  <w:num w:numId="6" w16cid:durableId="1592860796">
    <w:abstractNumId w:val="3"/>
  </w:num>
  <w:num w:numId="7" w16cid:durableId="1219048773">
    <w:abstractNumId w:val="6"/>
  </w:num>
  <w:num w:numId="8" w16cid:durableId="1223177687">
    <w:abstractNumId w:val="4"/>
  </w:num>
  <w:num w:numId="9" w16cid:durableId="171372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1075"/>
    <w:rsid w:val="0015074B"/>
    <w:rsid w:val="0029639D"/>
    <w:rsid w:val="00326F90"/>
    <w:rsid w:val="009919D9"/>
    <w:rsid w:val="009B3619"/>
    <w:rsid w:val="00AA1D8D"/>
    <w:rsid w:val="00B47730"/>
    <w:rsid w:val="00CB0664"/>
    <w:rsid w:val="00D5180D"/>
    <w:rsid w:val="00E52C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57E58D"/>
  <w15:docId w15:val="{E9BCE712-F06E-4401-98BC-A19B3DD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6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Heading6Char">
    <w:name w:val="Heading 6 Char"/>
    <w:basedOn w:val="a2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ody Text"/>
    <w:basedOn w:val="a1"/>
    <w:link w:val="a7"/>
    <w:uiPriority w:val="99"/>
    <w:unhideWhenUsed/>
    <w:rsid w:val="00AA1D8D"/>
    <w:pPr>
      <w:spacing w:after="120"/>
    </w:pPr>
  </w:style>
  <w:style w:type="table" w:styleId="-4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  <w:kern w:val="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-2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0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8">
    <w:name w:val="Book Title"/>
    <w:basedOn w:val="a2"/>
    <w:uiPriority w:val="33"/>
    <w:qFormat/>
    <w:rsid w:val="00FC693F"/>
    <w:rPr>
      <w:b/>
      <w:bCs/>
      <w:smallCaps/>
      <w:spacing w:val="5"/>
    </w:rPr>
  </w:style>
  <w:style w:type="table" w:styleId="-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  <w:kern w:val="0"/>
      <w:sz w:val="20"/>
      <w:szCs w:val="20"/>
      <w:lang w:eastAsia="zh-CN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10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3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table" w:styleId="a9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  <w:kern w:val="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a2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table" w:styleId="-61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odyText3Char">
    <w:name w:val="Body Text 3 Char"/>
    <w:basedOn w:val="a2"/>
    <w:uiPriority w:val="99"/>
    <w:rsid w:val="00AA1D8D"/>
    <w:rPr>
      <w:sz w:val="16"/>
      <w:szCs w:val="16"/>
    </w:rPr>
  </w:style>
  <w:style w:type="table" w:styleId="1-61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  <w:kern w:val="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30">
    <w:name w:val="List Bullet 3"/>
    <w:basedOn w:val="a1"/>
    <w:uiPriority w:val="99"/>
    <w:unhideWhenUsed/>
    <w:rsid w:val="00326F90"/>
    <w:pPr>
      <w:numPr>
        <w:numId w:val="1"/>
      </w:numPr>
      <w:contextualSpacing/>
    </w:pPr>
  </w:style>
  <w:style w:type="table" w:styleId="2-20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IntenseQuoteChar">
    <w:name w:val="Intense Quote Char"/>
    <w:basedOn w:val="a2"/>
    <w:uiPriority w:val="30"/>
    <w:rsid w:val="00FC693F"/>
    <w:rPr>
      <w:b/>
      <w:bCs/>
      <w:i/>
      <w:iCs/>
      <w:color w:val="4F81BD" w:themeColor="accent1"/>
    </w:rPr>
  </w:style>
  <w:style w:type="table" w:styleId="-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Heading5Char">
    <w:name w:val="Heading 5 Char"/>
    <w:basedOn w:val="a2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table" w:styleId="1-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a2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1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a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table" w:styleId="1-4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35">
    <w:name w:val="Body Text 3"/>
    <w:basedOn w:val="a1"/>
    <w:link w:val="36"/>
    <w:uiPriority w:val="99"/>
    <w:unhideWhenUsed/>
    <w:rsid w:val="00AA1D8D"/>
    <w:pPr>
      <w:spacing w:after="120"/>
    </w:pPr>
    <w:rPr>
      <w:sz w:val="16"/>
      <w:szCs w:val="16"/>
    </w:rPr>
  </w:style>
  <w:style w:type="table" w:styleId="-20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21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Heading4Char">
    <w:name w:val="Heading 4 Char"/>
    <w:basedOn w:val="a2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1"/>
    <w:uiPriority w:val="34"/>
    <w:qFormat/>
    <w:rsid w:val="00FC693F"/>
    <w:pPr>
      <w:ind w:left="720"/>
      <w:contextualSpacing/>
    </w:pPr>
  </w:style>
  <w:style w:type="character" w:customStyle="1" w:styleId="Heading8Char">
    <w:name w:val="Heading 8 Char"/>
    <w:basedOn w:val="a2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table" w:styleId="-1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0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0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0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paragraph" w:styleId="ad">
    <w:name w:val="Title"/>
    <w:basedOn w:val="a1"/>
    <w:next w:val="a1"/>
    <w:link w:val="a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BodyText2Char">
    <w:name w:val="Body Text 2 Char"/>
    <w:basedOn w:val="a2"/>
    <w:uiPriority w:val="99"/>
    <w:rsid w:val="00AA1D8D"/>
  </w:style>
  <w:style w:type="table" w:styleId="1-2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  <w:kern w:val="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customStyle="1" w:styleId="af">
    <w:name w:val="明显引用 字符"/>
    <w:basedOn w:val="a2"/>
    <w:link w:val="af0"/>
    <w:uiPriority w:val="30"/>
    <w:rsid w:val="00FC693F"/>
    <w:rPr>
      <w:b/>
      <w:bCs/>
      <w:i/>
      <w:iCs/>
      <w:color w:val="4F81BD" w:themeColor="accen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7">
    <w:name w:val="正文文本 字符"/>
    <w:basedOn w:val="a2"/>
    <w:link w:val="a6"/>
    <w:uiPriority w:val="99"/>
    <w:rsid w:val="00AA1D8D"/>
  </w:style>
  <w:style w:type="table" w:styleId="1-41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2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20">
    <w:name w:val="List Bullet 2"/>
    <w:basedOn w:val="a1"/>
    <w:uiPriority w:val="99"/>
    <w:unhideWhenUsed/>
    <w:rsid w:val="00326F90"/>
    <w:pPr>
      <w:numPr>
        <w:numId w:val="7"/>
      </w:numPr>
      <w:contextualSpacing/>
    </w:pPr>
  </w:style>
  <w:style w:type="character" w:styleId="af2">
    <w:name w:val="Strong"/>
    <w:basedOn w:val="a2"/>
    <w:uiPriority w:val="22"/>
    <w:qFormat/>
    <w:rsid w:val="00FC693F"/>
    <w:rPr>
      <w:b/>
      <w:bCs/>
    </w:rPr>
  </w:style>
  <w:style w:type="table" w:styleId="-41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  <w:kern w:val="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25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table" w:styleId="26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20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a2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QuoteChar">
    <w:name w:val="Quote Char"/>
    <w:basedOn w:val="a2"/>
    <w:uiPriority w:val="29"/>
    <w:rsid w:val="00FC693F"/>
    <w:rPr>
      <w:i/>
      <w:iCs/>
      <w:color w:val="000000" w:themeColor="text1"/>
    </w:rPr>
  </w:style>
  <w:style w:type="character" w:customStyle="1" w:styleId="Heading9Char">
    <w:name w:val="Heading 9 Char"/>
    <w:basedOn w:val="a2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3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0">
    <w:name w:val="List Bullet"/>
    <w:basedOn w:val="a1"/>
    <w:uiPriority w:val="99"/>
    <w:unhideWhenUsed/>
    <w:rsid w:val="00326F90"/>
    <w:pPr>
      <w:numPr>
        <w:numId w:val="5"/>
      </w:numPr>
      <w:contextualSpacing/>
    </w:pPr>
  </w:style>
  <w:style w:type="table" w:styleId="-2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4">
    <w:name w:val="Subtitle"/>
    <w:basedOn w:val="a1"/>
    <w:next w:val="a1"/>
    <w:link w:val="af5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7">
    <w:name w:val="正文文本 2 字符"/>
    <w:basedOn w:val="a2"/>
    <w:link w:val="28"/>
    <w:uiPriority w:val="99"/>
    <w:rsid w:val="00AA1D8D"/>
  </w:style>
  <w:style w:type="table" w:styleId="-52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f6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character" w:customStyle="1" w:styleId="af7">
    <w:name w:val="引用 字符"/>
    <w:basedOn w:val="a2"/>
    <w:link w:val="af8"/>
    <w:uiPriority w:val="29"/>
    <w:rsid w:val="00FC693F"/>
    <w:rPr>
      <w:i/>
      <w:iCs/>
      <w:color w:val="000000" w:themeColor="text1"/>
    </w:rPr>
  </w:style>
  <w:style w:type="paragraph" w:styleId="29">
    <w:name w:val="List 2"/>
    <w:basedOn w:val="a1"/>
    <w:uiPriority w:val="99"/>
    <w:unhideWhenUsed/>
    <w:rsid w:val="00326F90"/>
    <w:pPr>
      <w:ind w:left="720" w:hanging="360"/>
      <w:contextualSpacing/>
    </w:p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a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3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0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a">
    <w:name w:val="No Spacing"/>
    <w:uiPriority w:val="1"/>
    <w:qFormat/>
    <w:rsid w:val="00FC693F"/>
    <w:pPr>
      <w:spacing w:after="0" w:line="240" w:lineRule="auto"/>
    </w:pPr>
  </w:style>
  <w:style w:type="table" w:styleId="-34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41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afb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2-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e">
    <w:name w:val="标题 字符"/>
    <w:basedOn w:val="a2"/>
    <w:link w:val="ad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1-21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24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3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d">
    <w:name w:val="macro"/>
    <w:link w:val="af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3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table" w:styleId="1-51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6">
    <w:name w:val="正文文本 3 字符"/>
    <w:basedOn w:val="a2"/>
    <w:link w:val="35"/>
    <w:uiPriority w:val="99"/>
    <w:rsid w:val="00AA1D8D"/>
    <w:rPr>
      <w:sz w:val="16"/>
      <w:szCs w:val="16"/>
    </w:rPr>
  </w:style>
  <w:style w:type="table" w:styleId="2-6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3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odyTextChar">
    <w:name w:val="Body Text Char"/>
    <w:basedOn w:val="a2"/>
    <w:uiPriority w:val="99"/>
    <w:rsid w:val="00AA1D8D"/>
  </w:style>
  <w:style w:type="table" w:styleId="aff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31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3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ff0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character" w:styleId="aff2">
    <w:name w:val="Emphasis"/>
    <w:basedOn w:val="a2"/>
    <w:uiPriority w:val="20"/>
    <w:qFormat/>
    <w:rsid w:val="00FC693F"/>
    <w:rPr>
      <w:i/>
      <w:iCs/>
    </w:rPr>
  </w:style>
  <w:style w:type="paragraph" w:styleId="3">
    <w:name w:val="List Number 3"/>
    <w:basedOn w:val="a1"/>
    <w:uiPriority w:val="99"/>
    <w:unhideWhenUsed/>
    <w:rsid w:val="0029639D"/>
    <w:pPr>
      <w:numPr>
        <w:numId w:val="2"/>
      </w:numPr>
      <w:contextualSpacing/>
    </w:pPr>
  </w:style>
  <w:style w:type="character" w:customStyle="1" w:styleId="afe">
    <w:name w:val="宏文本 字符"/>
    <w:basedOn w:val="a2"/>
    <w:link w:val="afd"/>
    <w:uiPriority w:val="99"/>
    <w:rsid w:val="0029639D"/>
    <w:rPr>
      <w:rFonts w:ascii="Courier" w:hAnsi="Courier"/>
      <w:sz w:val="20"/>
      <w:szCs w:val="20"/>
    </w:r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4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f5">
    <w:name w:val="副标题 字符"/>
    <w:basedOn w:val="a2"/>
    <w:link w:val="af4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acroTextChar">
    <w:name w:val="Macro Text Char"/>
    <w:basedOn w:val="a2"/>
    <w:uiPriority w:val="99"/>
    <w:rsid w:val="0029639D"/>
    <w:rPr>
      <w:rFonts w:ascii="Courier" w:hAnsi="Courier"/>
      <w:sz w:val="20"/>
      <w:szCs w:val="20"/>
    </w:rPr>
  </w:style>
  <w:style w:type="table" w:styleId="2-21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8">
    <w:name w:val="Quote"/>
    <w:basedOn w:val="a1"/>
    <w:next w:val="a1"/>
    <w:link w:val="af7"/>
    <w:uiPriority w:val="29"/>
    <w:qFormat/>
    <w:rsid w:val="00FC693F"/>
    <w:rPr>
      <w:i/>
      <w:iCs/>
      <w:color w:val="000000" w:themeColor="text1"/>
    </w:r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-45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15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-5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0">
    <w:name w:val="Intense Quote"/>
    <w:basedOn w:val="a1"/>
    <w:next w:val="a1"/>
    <w:link w:val="af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af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28">
    <w:name w:val="Body Text 2"/>
    <w:basedOn w:val="a1"/>
    <w:link w:val="27"/>
    <w:uiPriority w:val="99"/>
    <w:unhideWhenUsed/>
    <w:rsid w:val="00AA1D8D"/>
    <w:pPr>
      <w:spacing w:after="120" w:line="480" w:lineRule="auto"/>
    </w:pPr>
  </w:style>
  <w:style w:type="table" w:styleId="2-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ubtitleChar">
    <w:name w:val="Subtitle Char"/>
    <w:basedOn w:val="a2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-35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2Char">
    <w:name w:val="Heading 2 Char"/>
    <w:basedOn w:val="a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5">
    <w:name w:val="header"/>
    <w:basedOn w:val="a1"/>
    <w:link w:val="aff6"/>
    <w:uiPriority w:val="99"/>
    <w:unhideWhenUsed/>
    <w:rsid w:val="00E5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6">
    <w:name w:val="页眉 字符"/>
    <w:basedOn w:val="a2"/>
    <w:link w:val="aff5"/>
    <w:uiPriority w:val="99"/>
    <w:rsid w:val="00E52C4E"/>
    <w:rPr>
      <w:sz w:val="18"/>
      <w:szCs w:val="18"/>
    </w:rPr>
  </w:style>
  <w:style w:type="paragraph" w:styleId="aff7">
    <w:name w:val="footer"/>
    <w:basedOn w:val="a1"/>
    <w:link w:val="aff8"/>
    <w:uiPriority w:val="99"/>
    <w:unhideWhenUsed/>
    <w:rsid w:val="00E52C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8">
    <w:name w:val="页脚 字符"/>
    <w:basedOn w:val="a2"/>
    <w:link w:val="aff7"/>
    <w:uiPriority w:val="99"/>
    <w:rsid w:val="00E52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 Hikaru</cp:lastModifiedBy>
  <cp:revision>3</cp:revision>
  <dcterms:created xsi:type="dcterms:W3CDTF">2022-10-24T02:56:00Z</dcterms:created>
  <dcterms:modified xsi:type="dcterms:W3CDTF">2022-10-24T02:58:00Z</dcterms:modified>
</cp:coreProperties>
</file>